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1678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с.Важное"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2308020)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7167885" w:id="1"/>
    <w:p>
      <w:pPr>
        <w:sectPr>
          <w:pgSz w:w="11906" w:h="16383" w:orient="portrait"/>
        </w:sectPr>
      </w:pPr>
    </w:p>
    <w:bookmarkEnd w:id="1"/>
    <w:bookmarkEnd w:id="0"/>
    <w:bookmarkStart w:name="block-1716788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3"/>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3"/>
      <w:r>
        <w:rPr>
          <w:sz w:val="28"/>
        </w:rPr>
        <w:br/>
      </w:r>
      <w:bookmarkStart w:name="8ddfe65f-f659-49ad-9159-952bb7a2712d" w:id="4"/>
      <w:bookmarkEnd w:id="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7167886" w:id="5"/>
    <w:p>
      <w:pPr>
        <w:sectPr>
          <w:pgSz w:w="11906" w:h="16383" w:orient="portrait"/>
        </w:sectPr>
      </w:pPr>
    </w:p>
    <w:bookmarkEnd w:id="5"/>
    <w:bookmarkEnd w:id="2"/>
    <w:bookmarkStart w:name="block-17167887" w:id="6"/>
    <w:p>
      <w:pPr>
        <w:spacing w:before="0" w:after="0" w:line="264"/>
        <w:ind w:left="120"/>
        <w:jc w:val="both"/>
      </w:pPr>
      <w:bookmarkStart w:name="_Toc124426195" w:id="7"/>
      <w:bookmarkEnd w:id="7"/>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8"/>
      <w:bookmarkEnd w:id="8"/>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7167887" w:id="9"/>
    <w:p>
      <w:pPr>
        <w:sectPr>
          <w:pgSz w:w="11906" w:h="16383" w:orient="portrait"/>
        </w:sectPr>
      </w:pPr>
    </w:p>
    <w:bookmarkEnd w:id="9"/>
    <w:bookmarkEnd w:id="6"/>
    <w:bookmarkStart w:name="block-17167884" w:id="10"/>
    <w:p>
      <w:pPr>
        <w:spacing w:before="0" w:after="0" w:line="264"/>
        <w:ind w:left="120"/>
        <w:jc w:val="both"/>
      </w:pPr>
      <w:bookmarkStart w:name="_Toc124426206" w:id="11"/>
      <w:bookmarkEnd w:id="11"/>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2"/>
      <w:bookmarkEnd w:id="12"/>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7167884" w:id="13"/>
    <w:p>
      <w:pPr>
        <w:sectPr>
          <w:pgSz w:w="11906" w:h="16383" w:orient="portrait"/>
        </w:sectPr>
      </w:pPr>
    </w:p>
    <w:bookmarkEnd w:id="13"/>
    <w:bookmarkEnd w:id="10"/>
    <w:bookmarkStart w:name="block-1716788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17167888" w:id="15"/>
    <w:p>
      <w:pPr>
        <w:sectPr>
          <w:pgSz w:w="16383" w:h="11906" w:orient="landscape"/>
        </w:sectPr>
      </w:pPr>
    </w:p>
    <w:bookmarkEnd w:id="15"/>
    <w:bookmarkEnd w:id="14"/>
    <w:bookmarkStart w:name="block-1716788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167889" w:id="17"/>
    <w:p>
      <w:pPr>
        <w:sectPr>
          <w:pgSz w:w="16383" w:h="11906" w:orient="landscape"/>
        </w:sectPr>
      </w:pPr>
    </w:p>
    <w:bookmarkEnd w:id="17"/>
    <w:bookmarkEnd w:id="16"/>
    <w:bookmarkStart w:name="block-1716789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167890"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